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92A5" w14:textId="11661A65" w:rsidR="000F30BE" w:rsidRDefault="00922960">
      <w:pPr>
        <w:spacing w:after="16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922960">
        <w:rPr>
          <w:rFonts w:asciiTheme="majorBidi" w:hAnsiTheme="majorBidi" w:cstheme="majorBidi"/>
          <w:b/>
          <w:sz w:val="24"/>
          <w:szCs w:val="24"/>
        </w:rPr>
        <w:t>Pasižadėjimas</w:t>
      </w:r>
      <w:proofErr w:type="spellEnd"/>
      <w:r w:rsidRPr="009229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b/>
          <w:sz w:val="24"/>
          <w:szCs w:val="24"/>
        </w:rPr>
        <w:t>dėl</w:t>
      </w:r>
      <w:proofErr w:type="spellEnd"/>
      <w:r w:rsidRPr="00926956">
        <w:rPr>
          <w:rFonts w:asciiTheme="majorBidi" w:hAnsiTheme="majorBidi" w:cstheme="majorBidi"/>
          <w:b/>
          <w:sz w:val="24"/>
          <w:szCs w:val="24"/>
        </w:rPr>
        <w:t xml:space="preserve"> PVM </w:t>
      </w:r>
      <w:proofErr w:type="spellStart"/>
      <w:r w:rsidRPr="00926956">
        <w:rPr>
          <w:rFonts w:asciiTheme="majorBidi" w:hAnsiTheme="majorBidi" w:cstheme="majorBidi"/>
          <w:b/>
          <w:sz w:val="24"/>
          <w:szCs w:val="24"/>
        </w:rPr>
        <w:t>tinkamumo</w:t>
      </w:r>
      <w:proofErr w:type="spellEnd"/>
      <w:r w:rsidRPr="0092695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b/>
          <w:sz w:val="24"/>
          <w:szCs w:val="24"/>
        </w:rPr>
        <w:t>finansuoti</w:t>
      </w:r>
      <w:proofErr w:type="spellEnd"/>
    </w:p>
    <w:p w14:paraId="5FAD3377" w14:textId="77777777" w:rsidR="00ED061A" w:rsidRPr="00926956" w:rsidRDefault="00ED061A">
      <w:pPr>
        <w:spacing w:after="160"/>
        <w:jc w:val="center"/>
        <w:rPr>
          <w:rFonts w:asciiTheme="majorBidi" w:hAnsiTheme="majorBidi" w:cstheme="majorBidi"/>
          <w:sz w:val="24"/>
          <w:szCs w:val="24"/>
        </w:rPr>
      </w:pPr>
    </w:p>
    <w:p w14:paraId="28C2A08E" w14:textId="157C4B52" w:rsidR="000F30BE" w:rsidRPr="009A1CE9" w:rsidRDefault="00000000" w:rsidP="00A82F7E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Toliau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pasirašęs</w:t>
      </w:r>
      <w:r w:rsidR="00926956" w:rsidRPr="009A1CE9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(-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iusi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>) [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įrašyti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formą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pasirašančio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asmens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vardą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pavardę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ir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pareigas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], 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atstovaujantis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 xml:space="preserve"> (-</w:t>
      </w:r>
      <w:proofErr w:type="spellStart"/>
      <w:r w:rsidRPr="009A1CE9"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  <w:r w:rsidRPr="009A1CE9">
        <w:rPr>
          <w:rFonts w:asciiTheme="majorBidi" w:hAnsiTheme="majorBidi" w:cstheme="majorBidi"/>
          <w:b/>
          <w:bCs/>
          <w:sz w:val="24"/>
          <w:szCs w:val="24"/>
        </w:rPr>
        <w:t>):</w:t>
      </w:r>
    </w:p>
    <w:p w14:paraId="0EA218E7" w14:textId="77777777" w:rsidR="00ED061A" w:rsidRDefault="00ED061A">
      <w:pPr>
        <w:spacing w:after="120"/>
        <w:rPr>
          <w:rFonts w:asciiTheme="majorBidi" w:hAnsiTheme="majorBidi" w:cstheme="majorBidi"/>
          <w:sz w:val="24"/>
          <w:szCs w:val="24"/>
        </w:rPr>
      </w:pPr>
    </w:p>
    <w:p w14:paraId="3891A9D7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  <w:proofErr w:type="spellStart"/>
      <w:r w:rsidRPr="00926956">
        <w:rPr>
          <w:rFonts w:asciiTheme="majorBidi" w:hAnsiTheme="majorBidi" w:cstheme="majorBidi"/>
          <w:sz w:val="24"/>
          <w:szCs w:val="24"/>
        </w:rPr>
        <w:t>Juridinio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asmens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tikslus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registruotas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pavadinimas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:</w:t>
      </w:r>
    </w:p>
    <w:p w14:paraId="472D6CC2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  <w:proofErr w:type="spellStart"/>
      <w:r w:rsidRPr="00926956">
        <w:rPr>
          <w:rFonts w:asciiTheme="majorBidi" w:hAnsiTheme="majorBidi" w:cstheme="majorBidi"/>
          <w:sz w:val="24"/>
          <w:szCs w:val="24"/>
        </w:rPr>
        <w:t>Juridinio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asmens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registracijos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numeris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:</w:t>
      </w:r>
    </w:p>
    <w:p w14:paraId="34B21C2E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Registracijos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adresas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:</w:t>
      </w:r>
    </w:p>
    <w:p w14:paraId="2FEFD20D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</w:p>
    <w:p w14:paraId="1E59FF30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  <w:r w:rsidRPr="00926956">
        <w:rPr>
          <w:rFonts w:asciiTheme="majorBidi" w:hAnsiTheme="majorBidi" w:cstheme="majorBidi"/>
          <w:sz w:val="24"/>
          <w:szCs w:val="24"/>
        </w:rPr>
        <w:t xml:space="preserve">PVM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mokėtojo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kodas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jei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taikoma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):</w:t>
      </w:r>
    </w:p>
    <w:p w14:paraId="7D9F8C55" w14:textId="77777777" w:rsidR="00347444" w:rsidRPr="00926956" w:rsidRDefault="00347444" w:rsidP="00347444">
      <w:pPr>
        <w:spacing w:after="40"/>
        <w:rPr>
          <w:rFonts w:asciiTheme="majorBidi" w:hAnsiTheme="majorBidi" w:cstheme="majorBidi"/>
          <w:sz w:val="24"/>
          <w:szCs w:val="24"/>
        </w:rPr>
      </w:pPr>
      <w:r w:rsidRPr="00926956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toliau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- "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asmuo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")</w:t>
      </w:r>
    </w:p>
    <w:p w14:paraId="023EA6CD" w14:textId="6CD7860C" w:rsidR="00347444" w:rsidRPr="00926956" w:rsidRDefault="00347444" w:rsidP="00347444">
      <w:pPr>
        <w:spacing w:after="120"/>
        <w:rPr>
          <w:rFonts w:asciiTheme="majorBidi" w:hAnsiTheme="majorBidi" w:cstheme="majorBidi"/>
          <w:sz w:val="24"/>
          <w:szCs w:val="24"/>
        </w:rPr>
      </w:pPr>
      <w:proofErr w:type="spellStart"/>
      <w:r w:rsidRPr="00926956">
        <w:rPr>
          <w:rFonts w:asciiTheme="majorBidi" w:hAnsiTheme="majorBidi" w:cstheme="majorBidi"/>
          <w:sz w:val="24"/>
          <w:szCs w:val="24"/>
        </w:rPr>
        <w:t>Nacionalinis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PVM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mokėtojo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statusas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>: (</w:t>
      </w:r>
      <w:proofErr w:type="spellStart"/>
      <w:r w:rsidRPr="00926956">
        <w:rPr>
          <w:rFonts w:asciiTheme="majorBidi" w:hAnsiTheme="majorBidi" w:cstheme="majorBidi"/>
          <w:sz w:val="24"/>
          <w:szCs w:val="24"/>
        </w:rPr>
        <w:t>taip</w:t>
      </w:r>
      <w:proofErr w:type="spellEnd"/>
      <w:r w:rsidRPr="00926956">
        <w:rPr>
          <w:rFonts w:asciiTheme="majorBidi" w:hAnsiTheme="majorBidi" w:cstheme="majorBidi"/>
          <w:sz w:val="24"/>
          <w:szCs w:val="24"/>
        </w:rPr>
        <w:t xml:space="preserve"> / ne)</w:t>
      </w:r>
    </w:p>
    <w:p w14:paraId="5FD7B387" w14:textId="77777777" w:rsidR="000F30BE" w:rsidRPr="00926956" w:rsidRDefault="000F30BE">
      <w:pPr>
        <w:spacing w:after="40"/>
        <w:rPr>
          <w:rFonts w:asciiTheme="majorBidi" w:hAnsiTheme="majorBidi" w:cstheme="majorBidi"/>
          <w:sz w:val="24"/>
          <w:szCs w:val="24"/>
        </w:rPr>
      </w:pPr>
    </w:p>
    <w:p w14:paraId="710F2851" w14:textId="1459BD37" w:rsidR="000F30BE" w:rsidRPr="00926956" w:rsidRDefault="47A8F8E2" w:rsidP="13D67C7F">
      <w:pPr>
        <w:spacing w:after="120"/>
        <w:rPr>
          <w:rFonts w:asciiTheme="majorBidi" w:hAnsiTheme="majorBidi" w:cstheme="majorBidi"/>
          <w:sz w:val="24"/>
          <w:szCs w:val="24"/>
        </w:rPr>
      </w:pPr>
      <w:proofErr w:type="spellStart"/>
      <w:r w:rsidRPr="13D67C7F">
        <w:rPr>
          <w:rFonts w:asciiTheme="majorBidi" w:hAnsiTheme="majorBidi" w:cstheme="majorBidi"/>
          <w:b/>
          <w:bCs/>
          <w:sz w:val="24"/>
          <w:szCs w:val="24"/>
        </w:rPr>
        <w:t>pa</w:t>
      </w:r>
      <w:r w:rsidR="54255484" w:rsidRPr="13D67C7F">
        <w:rPr>
          <w:rFonts w:asciiTheme="majorBidi" w:hAnsiTheme="majorBidi" w:cstheme="majorBidi"/>
          <w:b/>
          <w:bCs/>
          <w:sz w:val="24"/>
          <w:szCs w:val="24"/>
        </w:rPr>
        <w:t>tvirtina</w:t>
      </w:r>
      <w:proofErr w:type="spellEnd"/>
      <w:r w:rsidRPr="13D67C7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BA9C8E3" w14:textId="0C904E64" w:rsidR="00ED061A" w:rsidRDefault="7C4C8FD0" w:rsidP="13D67C7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13D67C7F">
        <w:rPr>
          <w:rFonts w:asciiTheme="majorBidi" w:hAnsiTheme="majorBidi" w:cstheme="majorBidi"/>
          <w:sz w:val="24"/>
          <w:szCs w:val="24"/>
        </w:rPr>
        <w:t>Patvirtinu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kad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atsto</w:t>
      </w:r>
      <w:r w:rsidR="736491D5" w:rsidRPr="13D67C7F">
        <w:rPr>
          <w:rFonts w:asciiTheme="majorBidi" w:hAnsiTheme="majorBidi" w:cstheme="majorBidi"/>
          <w:sz w:val="24"/>
          <w:szCs w:val="24"/>
        </w:rPr>
        <w:t>v</w:t>
      </w:r>
      <w:r w:rsidRPr="13D67C7F">
        <w:rPr>
          <w:rFonts w:asciiTheme="majorBidi" w:hAnsiTheme="majorBidi" w:cstheme="majorBidi"/>
          <w:sz w:val="24"/>
          <w:szCs w:val="24"/>
        </w:rPr>
        <w:t>aujamas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juridinis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asmuo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negali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susigrąžinti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pirkimo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PVM už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prekes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arba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paslaugas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įsigytas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įgyvendinant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projektą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&lt;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įrašyti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projekto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13D67C7F">
        <w:rPr>
          <w:rFonts w:asciiTheme="majorBidi" w:hAnsiTheme="majorBidi" w:cstheme="majorBidi"/>
          <w:sz w:val="24"/>
          <w:szCs w:val="24"/>
        </w:rPr>
        <w:t>pavadinimą</w:t>
      </w:r>
      <w:proofErr w:type="spellEnd"/>
      <w:r w:rsidRPr="13D67C7F">
        <w:rPr>
          <w:rFonts w:asciiTheme="majorBidi" w:hAnsiTheme="majorBidi" w:cstheme="majorBidi"/>
          <w:sz w:val="24"/>
          <w:szCs w:val="24"/>
        </w:rPr>
        <w:t>&gt;.</w:t>
      </w:r>
    </w:p>
    <w:p w14:paraId="5A9630D9" w14:textId="77777777" w:rsidR="00ED061A" w:rsidRDefault="00ED061A" w:rsidP="00ED061A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061A">
        <w:rPr>
          <w:rFonts w:asciiTheme="majorBidi" w:hAnsiTheme="majorBidi" w:cstheme="majorBidi"/>
          <w:sz w:val="24"/>
          <w:szCs w:val="24"/>
        </w:rPr>
        <w:t>Esu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informuotas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kad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jei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projekto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rezultatai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bus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naudojami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PVM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apmokestinamai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veiklai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visais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atvejais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nepriklausomai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nuo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to,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pareiškėjas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yra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registruotas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PVM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mokėtoju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ne, PVM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nėra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tinkamas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finansuoti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>.</w:t>
      </w:r>
    </w:p>
    <w:p w14:paraId="22E53D7F" w14:textId="5883FD38" w:rsidR="000F30BE" w:rsidRDefault="00ED061A" w:rsidP="00ED061A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061A">
        <w:rPr>
          <w:rFonts w:asciiTheme="majorBidi" w:hAnsiTheme="majorBidi" w:cstheme="majorBidi"/>
          <w:sz w:val="24"/>
          <w:szCs w:val="24"/>
        </w:rPr>
        <w:t>Esu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informuotas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kad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privalau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nedelsdamas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(-a)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informuoti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Centrinę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projektų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mokėjimų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agentūrą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apie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bet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kokius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pirmiau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nurodytų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patvirtintų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aplinkybių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061A">
        <w:rPr>
          <w:rFonts w:asciiTheme="majorBidi" w:hAnsiTheme="majorBidi" w:cstheme="majorBidi"/>
          <w:sz w:val="24"/>
          <w:szCs w:val="24"/>
        </w:rPr>
        <w:t>pasikeitimus</w:t>
      </w:r>
      <w:proofErr w:type="spellEnd"/>
      <w:r w:rsidRPr="00ED061A">
        <w:rPr>
          <w:rFonts w:asciiTheme="majorBidi" w:hAnsiTheme="majorBidi" w:cstheme="majorBidi"/>
          <w:sz w:val="24"/>
          <w:szCs w:val="24"/>
        </w:rPr>
        <w:t>.</w:t>
      </w:r>
    </w:p>
    <w:p w14:paraId="09335FAD" w14:textId="77777777" w:rsidR="00ED061A" w:rsidRDefault="00ED061A" w:rsidP="00ED061A">
      <w:pPr>
        <w:rPr>
          <w:rFonts w:asciiTheme="majorBidi" w:hAnsiTheme="majorBidi" w:cstheme="majorBidi"/>
          <w:sz w:val="24"/>
          <w:szCs w:val="24"/>
        </w:rPr>
      </w:pPr>
    </w:p>
    <w:p w14:paraId="4E11EABE" w14:textId="77777777" w:rsidR="00ED061A" w:rsidRDefault="00ED061A" w:rsidP="00ED061A">
      <w:pPr>
        <w:rPr>
          <w:rFonts w:asciiTheme="majorBidi" w:hAnsiTheme="majorBidi" w:cstheme="majorBidi"/>
          <w:sz w:val="24"/>
          <w:szCs w:val="24"/>
        </w:rPr>
      </w:pPr>
    </w:p>
    <w:p w14:paraId="3A686ED7" w14:textId="77777777" w:rsidR="00ED061A" w:rsidRDefault="00ED061A" w:rsidP="00ED061A">
      <w:pPr>
        <w:rPr>
          <w:rFonts w:asciiTheme="majorBidi" w:hAnsiTheme="majorBidi" w:cstheme="majorBidi"/>
          <w:sz w:val="24"/>
          <w:szCs w:val="24"/>
        </w:rPr>
      </w:pPr>
    </w:p>
    <w:p w14:paraId="3333761D" w14:textId="77777777" w:rsidR="00ED061A" w:rsidRDefault="00ED061A" w:rsidP="00ED061A">
      <w:pPr>
        <w:rPr>
          <w:rFonts w:asciiTheme="majorBidi" w:hAnsiTheme="majorBidi" w:cstheme="majorBidi"/>
          <w:sz w:val="24"/>
          <w:szCs w:val="24"/>
        </w:rPr>
      </w:pPr>
    </w:p>
    <w:p w14:paraId="3532D3C0" w14:textId="77777777" w:rsidR="00ED061A" w:rsidRPr="00ED061A" w:rsidRDefault="00ED061A" w:rsidP="00ED061A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0F30BE" w:rsidRPr="00685C99" w14:paraId="6E2F135D" w14:textId="77777777" w:rsidTr="13D67C7F">
        <w:trPr>
          <w:jc w:val="center"/>
        </w:trPr>
        <w:tc>
          <w:tcPr>
            <w:tcW w:w="4873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F74EE0E" w14:textId="26FFE7B5" w:rsidR="000F30BE" w:rsidRPr="00685C99" w:rsidRDefault="1C30297B" w:rsidP="13D67C7F">
            <w:pPr>
              <w:spacing w:after="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Įstaigos</w:t>
            </w:r>
            <w:proofErr w:type="spellEnd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 w:rsidR="003401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dovo</w:t>
            </w:r>
            <w:proofErr w:type="spellEnd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</w:t>
            </w:r>
            <w:proofErr w:type="spellEnd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įgalioto</w:t>
            </w:r>
            <w:proofErr w:type="spellEnd"/>
            <w:r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F4712A9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tstovo</w:t>
            </w:r>
            <w:proofErr w:type="spellEnd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vardas</w:t>
            </w:r>
            <w:proofErr w:type="spellEnd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pavardė</w:t>
            </w:r>
            <w:proofErr w:type="spellEnd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pareigos</w:t>
            </w:r>
            <w:proofErr w:type="spellEnd"/>
            <w:r w:rsidR="5E337FE0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47A8F8E2" w:rsidRPr="13D67C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73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3DD5C69" w14:textId="77777777" w:rsidR="000F30BE" w:rsidRPr="00685C99" w:rsidRDefault="00000000">
            <w:pPr>
              <w:spacing w:after="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85C9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(vardas, pavardė, parašas)</w:t>
            </w:r>
          </w:p>
        </w:tc>
      </w:tr>
    </w:tbl>
    <w:p w14:paraId="64081E84" w14:textId="2299DE16" w:rsidR="000F30BE" w:rsidRPr="00926956" w:rsidRDefault="000F30BE" w:rsidP="00685C99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0F30BE" w:rsidRPr="00926956" w:rsidSect="00592A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5B8E" w14:textId="77777777" w:rsidR="00401503" w:rsidRDefault="00401503" w:rsidP="00465C16">
      <w:pPr>
        <w:spacing w:after="0" w:line="240" w:lineRule="auto"/>
      </w:pPr>
      <w:r>
        <w:separator/>
      </w:r>
    </w:p>
  </w:endnote>
  <w:endnote w:type="continuationSeparator" w:id="0">
    <w:p w14:paraId="51D29671" w14:textId="77777777" w:rsidR="00401503" w:rsidRDefault="00401503" w:rsidP="0046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9AB1" w14:textId="77777777" w:rsidR="00401503" w:rsidRDefault="00401503" w:rsidP="00465C16">
      <w:pPr>
        <w:spacing w:after="0" w:line="240" w:lineRule="auto"/>
      </w:pPr>
      <w:r>
        <w:separator/>
      </w:r>
    </w:p>
  </w:footnote>
  <w:footnote w:type="continuationSeparator" w:id="0">
    <w:p w14:paraId="098FA79C" w14:textId="77777777" w:rsidR="00401503" w:rsidRDefault="00401503" w:rsidP="0046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FAD9" w14:textId="74090394" w:rsidR="00465C16" w:rsidRPr="00465C16" w:rsidRDefault="00465C16">
    <w:pPr>
      <w:pStyle w:val="Head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ptab w:relativeTo="margin" w:alignment="right" w:leader="none"/>
    </w:r>
    <w:r w:rsidRPr="00465C16">
      <w:rPr>
        <w:rFonts w:asciiTheme="majorBidi" w:hAnsiTheme="majorBidi" w:cstheme="majorBidi"/>
        <w:sz w:val="24"/>
        <w:szCs w:val="24"/>
      </w:rPr>
      <w:t xml:space="preserve">4 </w:t>
    </w:r>
    <w:proofErr w:type="spellStart"/>
    <w:r w:rsidRPr="00465C16">
      <w:rPr>
        <w:rFonts w:asciiTheme="majorBidi" w:hAnsiTheme="majorBidi" w:cstheme="majorBidi"/>
        <w:sz w:val="24"/>
        <w:szCs w:val="24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C82658"/>
    <w:lvl w:ilvl="0">
      <w:start w:val="1"/>
      <w:numFmt w:val="bullet"/>
      <w:pStyle w:val="List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</w:abstractNum>
  <w:abstractNum w:abstractNumId="9" w15:restartNumberingAfterBreak="0">
    <w:nsid w:val="55F841B6"/>
    <w:multiLevelType w:val="hybridMultilevel"/>
    <w:tmpl w:val="2FC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46041">
    <w:abstractNumId w:val="8"/>
  </w:num>
  <w:num w:numId="2" w16cid:durableId="1669098282">
    <w:abstractNumId w:val="6"/>
  </w:num>
  <w:num w:numId="3" w16cid:durableId="119227915">
    <w:abstractNumId w:val="5"/>
  </w:num>
  <w:num w:numId="4" w16cid:durableId="6754236">
    <w:abstractNumId w:val="4"/>
  </w:num>
  <w:num w:numId="5" w16cid:durableId="1591739749">
    <w:abstractNumId w:val="7"/>
  </w:num>
  <w:num w:numId="6" w16cid:durableId="1790926975">
    <w:abstractNumId w:val="3"/>
  </w:num>
  <w:num w:numId="7" w16cid:durableId="1115365799">
    <w:abstractNumId w:val="2"/>
  </w:num>
  <w:num w:numId="8" w16cid:durableId="630209469">
    <w:abstractNumId w:val="1"/>
  </w:num>
  <w:num w:numId="9" w16cid:durableId="612370668">
    <w:abstractNumId w:val="0"/>
  </w:num>
  <w:num w:numId="10" w16cid:durableId="773131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0BE"/>
    <w:rsid w:val="0015074B"/>
    <w:rsid w:val="00244C73"/>
    <w:rsid w:val="00245D97"/>
    <w:rsid w:val="0029639D"/>
    <w:rsid w:val="00326F90"/>
    <w:rsid w:val="00340138"/>
    <w:rsid w:val="00347444"/>
    <w:rsid w:val="00401503"/>
    <w:rsid w:val="004422B2"/>
    <w:rsid w:val="00465C16"/>
    <w:rsid w:val="00592AAF"/>
    <w:rsid w:val="00685C99"/>
    <w:rsid w:val="00922960"/>
    <w:rsid w:val="00926956"/>
    <w:rsid w:val="009A1CE9"/>
    <w:rsid w:val="009C2561"/>
    <w:rsid w:val="00A82F7E"/>
    <w:rsid w:val="00AA1D8D"/>
    <w:rsid w:val="00B47730"/>
    <w:rsid w:val="00C27C87"/>
    <w:rsid w:val="00CB0664"/>
    <w:rsid w:val="00E16271"/>
    <w:rsid w:val="00EC0999"/>
    <w:rsid w:val="00ED061A"/>
    <w:rsid w:val="00FC693F"/>
    <w:rsid w:val="0F4712A9"/>
    <w:rsid w:val="13D67C7F"/>
    <w:rsid w:val="1C30297B"/>
    <w:rsid w:val="47A8F8E2"/>
    <w:rsid w:val="51185C86"/>
    <w:rsid w:val="54255484"/>
    <w:rsid w:val="5DC45B67"/>
    <w:rsid w:val="5E337FE0"/>
    <w:rsid w:val="736491D5"/>
    <w:rsid w:val="7C4C8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2CC6E"/>
  <w14:defaultImageDpi w14:val="300"/>
  <w15:docId w15:val="{72D3B96A-A139-448D-8F10-C43118A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4C73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Živilė Dambrauskaitė</cp:lastModifiedBy>
  <cp:revision>14</cp:revision>
  <dcterms:created xsi:type="dcterms:W3CDTF">2026-04-17T10:20:00Z</dcterms:created>
  <dcterms:modified xsi:type="dcterms:W3CDTF">2026-05-03T15:21:00Z</dcterms:modified>
  <cp:category/>
</cp:coreProperties>
</file>